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548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Style w:val="cat-FIOgrp-14rplc-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5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7"/>
          <w:rFonts w:ascii="Times New Roman" w:eastAsia="Times New Roman" w:hAnsi="Times New Roman" w:cs="Times New Roman"/>
        </w:rPr>
        <w:t>...</w:t>
      </w:r>
      <w:r>
        <w:rPr>
          <w:rStyle w:val="cat-PassportDatagrp-20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и проживающего 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Timegrp-21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18810554240702307701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4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пояснил, что давно продал автомобиль, штраф по постановлению не оплатил.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4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ОДД ГАИ ГУ МВД России по </w:t>
      </w:r>
      <w:r>
        <w:rPr>
          <w:rStyle w:val="cat-Addressgrp-5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18810554240702307701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8rplc-21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18810554240702307701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получено </w:t>
      </w:r>
      <w:r>
        <w:rPr>
          <w:rStyle w:val="cat-FIOgrp-16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684178 от </w:t>
      </w:r>
      <w:r>
        <w:rPr>
          <w:rStyle w:val="cat-Dategrp-11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</w:t>
      </w:r>
      <w:r>
        <w:rPr>
          <w:rFonts w:ascii="Times New Roman" w:eastAsia="Times New Roman" w:hAnsi="Times New Roman" w:cs="Times New Roman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18810886250920020268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2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карточки учета транспортного средства;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уведомлением об отсутствии уплаты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5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9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0412365400725005482520171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Timegrp-21rplc-11">
    <w:name w:val="cat-Time grp-21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18rplc-14">
    <w:name w:val="cat-Sum grp-18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Sumgrp-18rplc-21">
    <w:name w:val="cat-Sum grp-18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Sumgrp-19rplc-33">
    <w:name w:val="cat-Sum grp-19 rplc-33"/>
    <w:basedOn w:val="DefaultParagraphFont"/>
  </w:style>
  <w:style w:type="character" w:customStyle="1" w:styleId="cat-Addressgrp-0rplc-34">
    <w:name w:val="cat-Address grp-0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FIOgrp-17rplc-40">
    <w:name w:val="cat-FIO grp-17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